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74AE6" w:rsidR="00FA7626" w:rsidP="566D7FB3" w:rsidRDefault="00D77FF2" w14:paraId="5FCDA34D" w14:textId="77777777">
      <w:pPr>
        <w:pStyle w:val="Overskrift1"/>
        <w:rPr>
          <w:rFonts w:ascii="Calibri" w:hAnsi="Calibri" w:cs="Calibri"/>
          <w:sz w:val="24"/>
          <w:szCs w:val="24"/>
          <w:lang w:val="nb-NO"/>
        </w:rPr>
      </w:pPr>
      <w:r w:rsidRPr="566D7FB3">
        <w:rPr>
          <w:lang w:val="nb-NO"/>
        </w:rPr>
        <w:t>Krisekommunikasjonsplan for Norwegian Group</w:t>
      </w:r>
    </w:p>
    <w:p w:rsidR="00D77FF2" w:rsidP="575AD0D2" w:rsidRDefault="00D77FF2" w14:paraId="2679A65D" w14:textId="22490340">
      <w:pPr>
        <w:pStyle w:val="Overskrift2"/>
        <w:rPr>
          <w:sz w:val="24"/>
          <w:szCs w:val="24"/>
          <w:lang w:val="nb-NO"/>
        </w:rPr>
      </w:pPr>
      <w:r w:rsidRPr="575AD0D2">
        <w:rPr>
          <w:sz w:val="24"/>
          <w:szCs w:val="24"/>
          <w:lang w:val="nb-NO"/>
        </w:rPr>
        <w:t>1. Innledning</w:t>
      </w:r>
    </w:p>
    <w:p w:rsidRPr="00074AE6" w:rsidR="00074AE6" w:rsidP="575AD0D2" w:rsidRDefault="00074AE6" w14:paraId="7359ED5A" w14:textId="67E38BE8">
      <w:pPr>
        <w:rPr>
          <w:rFonts w:ascii="Calibri" w:hAnsi="Calibri" w:cs="Calibri"/>
          <w:color w:val="000000" w:themeColor="text1"/>
          <w:lang w:val="nb-NO"/>
        </w:rPr>
      </w:pPr>
      <w:r w:rsidRPr="575AD0D2">
        <w:rPr>
          <w:rFonts w:ascii="Calibri" w:hAnsi="Calibri" w:cs="Calibri"/>
          <w:color w:val="000000" w:themeColor="text1"/>
          <w:lang w:val="nb-NO"/>
        </w:rPr>
        <w:t xml:space="preserve">Det å kommunisere godt både internt og eksternt under en krisesituasjon er svært viktig. Manglende kommunikasjon kan i seg selv bidra til å lage en ny krise som virksomheten må håndtere – en så kalt informasjonskrise. </w:t>
      </w:r>
    </w:p>
    <w:p w:rsidRPr="00074AE6" w:rsidR="00FA7626" w:rsidRDefault="00D77FF2" w14:paraId="3BB36AA3" w14:textId="44F46AEE">
      <w:pPr>
        <w:rPr>
          <w:rFonts w:ascii="Calibri" w:hAnsi="Calibri" w:cs="Calibri"/>
          <w:lang w:val="nb-NO"/>
        </w:rPr>
      </w:pPr>
      <w:r w:rsidRPr="5B331C80">
        <w:rPr>
          <w:rFonts w:ascii="Calibri" w:hAnsi="Calibri" w:cs="Calibri"/>
          <w:lang w:val="nb-NO"/>
        </w:rPr>
        <w:t xml:space="preserve">Formålet med denne planen er å sikre </w:t>
      </w:r>
      <w:r w:rsidRPr="5B331C80" w:rsidR="002E178A">
        <w:rPr>
          <w:rFonts w:ascii="Calibri" w:hAnsi="Calibri" w:cs="Calibri"/>
          <w:lang w:val="nb-NO"/>
        </w:rPr>
        <w:t xml:space="preserve">effektiv og tydelig </w:t>
      </w:r>
      <w:r w:rsidRPr="5B331C80">
        <w:rPr>
          <w:rFonts w:ascii="Calibri" w:hAnsi="Calibri" w:cs="Calibri"/>
          <w:lang w:val="nb-NO"/>
        </w:rPr>
        <w:t xml:space="preserve">kommunikasjon i tilfelle </w:t>
      </w:r>
      <w:r w:rsidRPr="5B331C80" w:rsidR="002E178A">
        <w:rPr>
          <w:rFonts w:ascii="Calibri" w:hAnsi="Calibri" w:cs="Calibri"/>
          <w:lang w:val="nb-NO"/>
        </w:rPr>
        <w:t xml:space="preserve">det oppstår </w:t>
      </w:r>
      <w:r w:rsidRPr="5B331C80">
        <w:rPr>
          <w:rFonts w:ascii="Calibri" w:hAnsi="Calibri" w:cs="Calibri"/>
          <w:lang w:val="nb-NO"/>
        </w:rPr>
        <w:t>en krise som kan påvirke Norwegian Group</w:t>
      </w:r>
      <w:r w:rsidRPr="5B331C80" w:rsidR="002E178A">
        <w:rPr>
          <w:rFonts w:ascii="Calibri" w:hAnsi="Calibri" w:cs="Calibri"/>
          <w:lang w:val="nb-NO"/>
        </w:rPr>
        <w:t xml:space="preserve"> eller et av våre selskap</w:t>
      </w:r>
      <w:r w:rsidRPr="5B331C80">
        <w:rPr>
          <w:rFonts w:ascii="Calibri" w:hAnsi="Calibri" w:cs="Calibri"/>
          <w:lang w:val="nb-NO"/>
        </w:rPr>
        <w:t xml:space="preserve">. </w:t>
      </w:r>
    </w:p>
    <w:p w:rsidR="0460C033" w:rsidP="5B331C80" w:rsidRDefault="0460C033" w14:paraId="188960C9" w14:textId="370FC739">
      <w:pPr>
        <w:rPr>
          <w:rFonts w:ascii="Cambria" w:hAnsi="Cambria" w:eastAsia="Cambria" w:cs="Cambria"/>
          <w:color w:val="0E0E0E"/>
          <w:sz w:val="21"/>
          <w:szCs w:val="21"/>
          <w:lang w:val="nb-NO"/>
        </w:rPr>
      </w:pPr>
      <w:r w:rsidRPr="5B331C80">
        <w:rPr>
          <w:rFonts w:ascii="Cambria" w:hAnsi="Cambria" w:eastAsia="Cambria" w:cs="Cambria"/>
          <w:b/>
          <w:bCs/>
          <w:color w:val="0E0E0E"/>
          <w:sz w:val="21"/>
          <w:szCs w:val="21"/>
          <w:lang w:val="nb-NO"/>
        </w:rPr>
        <w:t>Ingen skal legge ut noe på egne sosiale medier om en krise.</w:t>
      </w:r>
      <w:r w:rsidRPr="5B331C80">
        <w:rPr>
          <w:rFonts w:ascii="Cambria" w:hAnsi="Cambria" w:eastAsia="Cambria" w:cs="Cambria"/>
          <w:color w:val="0E0E0E"/>
          <w:sz w:val="21"/>
          <w:szCs w:val="21"/>
          <w:lang w:val="nb-NO"/>
        </w:rPr>
        <w:t xml:space="preserve"> Deling av upassende eller uverifisert informasjon kan skade selskapets omdømme.</w:t>
      </w:r>
    </w:p>
    <w:p w:rsidRPr="00074AE6" w:rsidR="00FA7626" w:rsidP="78785544" w:rsidRDefault="2CB4EE14" w14:paraId="21238A08" w14:textId="353D95C4">
      <w:pPr>
        <w:pStyle w:val="Overskrift2"/>
        <w:rPr>
          <w:sz w:val="24"/>
          <w:szCs w:val="24"/>
          <w:lang w:val="nb-NO"/>
        </w:rPr>
      </w:pPr>
      <w:r w:rsidRPr="575AD0D2">
        <w:rPr>
          <w:sz w:val="24"/>
          <w:szCs w:val="24"/>
          <w:lang w:val="nb-NO"/>
        </w:rPr>
        <w:t>2. Kommunikasjonskanaler</w:t>
      </w:r>
    </w:p>
    <w:p w:rsidR="575AD0D2" w:rsidP="575AD0D2" w:rsidRDefault="575AD0D2" w14:paraId="08916666" w14:textId="566B78F6">
      <w:pPr>
        <w:pStyle w:val="Punktliste"/>
        <w:numPr>
          <w:ilvl w:val="0"/>
          <w:numId w:val="0"/>
        </w:numPr>
        <w:rPr>
          <w:rFonts w:asciiTheme="majorHAnsi" w:hAnsiTheme="majorHAnsi" w:eastAsiaTheme="majorEastAsia" w:cstheme="majorBidi"/>
          <w:lang w:val="nb-NO"/>
        </w:rPr>
      </w:pPr>
    </w:p>
    <w:p w:rsidRPr="00074AE6" w:rsidR="00FA7626" w:rsidP="575AD0D2" w:rsidRDefault="2CB4EE14" w14:paraId="39CCE306" w14:textId="4E473055">
      <w:pPr>
        <w:pStyle w:val="Punktliste"/>
        <w:numPr>
          <w:ilvl w:val="0"/>
          <w:numId w:val="0"/>
        </w:numPr>
        <w:rPr>
          <w:rFonts w:asciiTheme="majorHAnsi" w:hAnsiTheme="majorHAnsi" w:eastAsiaTheme="majorEastAsia" w:cstheme="majorBidi"/>
          <w:lang w:val="nb-NO"/>
        </w:rPr>
      </w:pPr>
      <w:r w:rsidRPr="575AD0D2">
        <w:rPr>
          <w:rFonts w:asciiTheme="majorHAnsi" w:hAnsiTheme="majorHAnsi" w:eastAsiaTheme="majorEastAsia" w:cstheme="majorBidi"/>
          <w:lang w:val="nb-NO"/>
        </w:rPr>
        <w:t>Interne kanaler: Bruk kanaler hvor vi kan finne tilbake til det som er notert.</w:t>
      </w:r>
    </w:p>
    <w:p w:rsidRPr="00BB0F62" w:rsidR="00FA7626" w:rsidP="23B5B5FE" w:rsidRDefault="2CB4EE14" w14:paraId="21AB8664" w14:textId="53D5F287">
      <w:pPr>
        <w:rPr>
          <w:rFonts w:ascii="Calibri" w:hAnsi="Calibri" w:eastAsia="ＭＳ ゴシック" w:cs="Times New Roman" w:asciiTheme="majorAscii" w:hAnsiTheme="majorAscii" w:eastAsiaTheme="majorEastAsia" w:cstheme="majorBidi"/>
          <w:lang w:val="en-US"/>
        </w:rPr>
      </w:pPr>
      <w:r w:rsidRPr="23B5B5FE" w:rsidR="2CB4EE14">
        <w:rPr>
          <w:rFonts w:ascii="Calibri" w:hAnsi="Calibri" w:eastAsia="ＭＳ ゴシック" w:cs="Times New Roman" w:asciiTheme="majorAscii" w:hAnsiTheme="majorAscii" w:eastAsiaTheme="majorEastAsia" w:cstheme="majorBidi"/>
          <w:lang w:val="en-US"/>
        </w:rPr>
        <w:t xml:space="preserve">Foretrukket kanal er Teams, hvor man kan opprette en </w:t>
      </w:r>
      <w:r w:rsidRPr="23B5B5FE" w:rsidR="2CB4EE14">
        <w:rPr>
          <w:rFonts w:ascii="Calibri" w:hAnsi="Calibri" w:eastAsia="ＭＳ ゴシック" w:cs="Times New Roman" w:asciiTheme="majorAscii" w:hAnsiTheme="majorAscii" w:eastAsiaTheme="majorEastAsia" w:cstheme="majorBidi"/>
          <w:lang w:val="en-US"/>
        </w:rPr>
        <w:t>chat</w:t>
      </w:r>
      <w:r w:rsidRPr="23B5B5FE" w:rsidR="2CB4EE14">
        <w:rPr>
          <w:rFonts w:ascii="Calibri" w:hAnsi="Calibri" w:eastAsia="ＭＳ ゴシック" w:cs="Times New Roman" w:asciiTheme="majorAscii" w:hAnsiTheme="majorAscii" w:eastAsiaTheme="majorEastAsia" w:cstheme="majorBidi"/>
          <w:lang w:val="en-US"/>
        </w:rPr>
        <w:t xml:space="preserve"> for å dele informasjon blant de involverte i situasjonen. Andre muligheter er e-post</w:t>
      </w:r>
      <w:r w:rsidRPr="23B5B5FE" w:rsidR="1190BDFE">
        <w:rPr>
          <w:rFonts w:ascii="Calibri" w:hAnsi="Calibri" w:eastAsia="ＭＳ ゴシック" w:cs="Times New Roman" w:asciiTheme="majorAscii" w:hAnsiTheme="majorAscii" w:eastAsiaTheme="majorEastAsia" w:cstheme="majorBidi"/>
          <w:lang w:val="en-US"/>
        </w:rPr>
        <w:t xml:space="preserve">. </w:t>
      </w:r>
      <w:r w:rsidRPr="23B5B5FE" w:rsidR="2CB4EE14">
        <w:rPr>
          <w:rFonts w:ascii="Calibri" w:hAnsi="Calibri" w:eastAsia="ＭＳ ゴシック" w:cs="Times New Roman" w:asciiTheme="majorAscii" w:hAnsiTheme="majorAscii" w:eastAsiaTheme="majorEastAsia" w:cstheme="majorBidi"/>
          <w:lang w:val="en-US"/>
        </w:rPr>
        <w:t xml:space="preserve"> </w:t>
      </w:r>
      <w:r w:rsidRPr="23B5B5FE" w:rsidR="10A3E648">
        <w:rPr>
          <w:rFonts w:ascii="Calibri" w:hAnsi="Calibri" w:eastAsia="ＭＳ ゴシック" w:cs="Times New Roman" w:asciiTheme="majorAscii" w:hAnsiTheme="majorAscii" w:eastAsiaTheme="majorEastAsia" w:cstheme="majorBidi"/>
          <w:lang w:val="en-US"/>
        </w:rPr>
        <w:t>O</w:t>
      </w:r>
      <w:r w:rsidRPr="23B5B5FE" w:rsidR="2CB4EE14">
        <w:rPr>
          <w:rFonts w:ascii="Calibri" w:hAnsi="Calibri" w:eastAsia="ＭＳ ゴシック" w:cs="Times New Roman" w:asciiTheme="majorAscii" w:hAnsiTheme="majorAscii" w:eastAsiaTheme="majorEastAsia" w:cstheme="majorBidi"/>
          <w:lang w:val="en-US"/>
        </w:rPr>
        <w:t xml:space="preserve">m det ikke er internett-tilgang så er SMS bedre enn en telefonsamtale. </w:t>
      </w:r>
      <w:r w:rsidRPr="23B5B5FE" w:rsidR="432E7DC7">
        <w:rPr>
          <w:rFonts w:ascii="Calibri" w:hAnsi="Calibri" w:eastAsia="ＭＳ ゴシック" w:cs="Times New Roman" w:asciiTheme="majorAscii" w:hAnsiTheme="majorAscii" w:eastAsiaTheme="majorEastAsia" w:cstheme="majorBidi"/>
          <w:lang w:val="en-US"/>
        </w:rPr>
        <w:t>I tilfelle kommunikasjonen foregår på telefon må det noteres i loggen hva som blir sagt og hvem som har sagt hva.</w:t>
      </w:r>
    </w:p>
    <w:p w:rsidR="5B331C80" w:rsidP="575AD0D2" w:rsidRDefault="432E7DC7" w14:paraId="5895DBC8" w14:textId="3F239245">
      <w:pPr>
        <w:pStyle w:val="Punktliste"/>
        <w:numPr>
          <w:ilvl w:val="0"/>
          <w:numId w:val="0"/>
        </w:numPr>
        <w:rPr>
          <w:rFonts w:asciiTheme="majorHAnsi" w:hAnsiTheme="majorHAnsi" w:eastAsiaTheme="majorEastAsia" w:cstheme="majorBidi"/>
          <w:lang w:val="nb-NO"/>
        </w:rPr>
      </w:pPr>
      <w:r w:rsidRPr="575AD0D2">
        <w:rPr>
          <w:rFonts w:asciiTheme="majorHAnsi" w:hAnsiTheme="majorHAnsi" w:eastAsiaTheme="majorEastAsia" w:cstheme="majorBidi"/>
          <w:lang w:val="nb-NO"/>
        </w:rPr>
        <w:t xml:space="preserve">Må dette publiseres eksternt? </w:t>
      </w:r>
      <w:r w:rsidRPr="575AD0D2" w:rsidR="6B56D2B4">
        <w:rPr>
          <w:rFonts w:asciiTheme="majorHAnsi" w:hAnsiTheme="majorHAnsi" w:eastAsiaTheme="majorEastAsia" w:cstheme="majorBidi"/>
          <w:lang w:val="nb-NO"/>
        </w:rPr>
        <w:t xml:space="preserve">Enten kommunikasjonsansvarlig eller beredskapsleder skal ta en avgjørelse på dette. </w:t>
      </w:r>
      <w:r w:rsidRPr="575AD0D2">
        <w:rPr>
          <w:rFonts w:asciiTheme="majorHAnsi" w:hAnsiTheme="majorHAnsi" w:eastAsiaTheme="majorEastAsia" w:cstheme="majorBidi"/>
          <w:lang w:val="nb-NO"/>
        </w:rPr>
        <w:t xml:space="preserve">Bruk våre </w:t>
      </w:r>
      <w:r w:rsidRPr="575AD0D2" w:rsidR="134581BA">
        <w:rPr>
          <w:rFonts w:asciiTheme="majorHAnsi" w:hAnsiTheme="majorHAnsi" w:eastAsiaTheme="majorEastAsia" w:cstheme="majorBidi"/>
          <w:lang w:val="nb-NO"/>
        </w:rPr>
        <w:t>n</w:t>
      </w:r>
      <w:r w:rsidRPr="575AD0D2" w:rsidR="2CB4EE14">
        <w:rPr>
          <w:rFonts w:asciiTheme="majorHAnsi" w:hAnsiTheme="majorHAnsi" w:eastAsiaTheme="majorEastAsia" w:cstheme="majorBidi"/>
          <w:lang w:val="nb-NO"/>
        </w:rPr>
        <w:t>ettsider og sosiale medier, eventuelt media i form av pressemelding eller direkte kontakt.</w:t>
      </w:r>
      <w:r w:rsidRPr="575AD0D2" w:rsidR="16799DD5">
        <w:rPr>
          <w:rFonts w:asciiTheme="majorHAnsi" w:hAnsiTheme="majorHAnsi" w:eastAsiaTheme="majorEastAsia" w:cstheme="majorBidi"/>
          <w:lang w:val="nb-NO"/>
        </w:rPr>
        <w:t xml:space="preserve"> </w:t>
      </w:r>
    </w:p>
    <w:p w:rsidRPr="00074AE6" w:rsidR="00FA7626" w:rsidP="5B331C80" w:rsidRDefault="1C6E7FE5" w14:paraId="16CD29D5" w14:textId="3384E610">
      <w:pPr>
        <w:pStyle w:val="Overskrift2"/>
        <w:rPr>
          <w:rFonts w:ascii="Calibri" w:hAnsi="Calibri" w:cs="Calibri"/>
          <w:lang w:val="nb-NO"/>
        </w:rPr>
      </w:pPr>
      <w:r w:rsidRPr="5B331C80">
        <w:rPr>
          <w:lang w:val="nb-NO"/>
        </w:rPr>
        <w:t>3.</w:t>
      </w:r>
      <w:r w:rsidR="00844A1E">
        <w:rPr>
          <w:lang w:val="nb-NO"/>
        </w:rPr>
        <w:t>Kommunikasjonsmodell</w:t>
      </w:r>
    </w:p>
    <w:p w:rsidRPr="00074AE6" w:rsidR="00FA7626" w:rsidP="78785544" w:rsidRDefault="00FA7626" w14:paraId="685BD686" w14:textId="44DD1C4E">
      <w:pPr>
        <w:pStyle w:val="Punktliste"/>
        <w:numPr>
          <w:ilvl w:val="0"/>
          <w:numId w:val="0"/>
        </w:numPr>
        <w:rPr>
          <w:rFonts w:ascii="Calibri" w:hAnsi="Calibri" w:cs="Calibri"/>
          <w:lang w:val="nb-NO"/>
        </w:rPr>
      </w:pPr>
    </w:p>
    <w:p w:rsidR="440A2D1C" w:rsidP="566D7FB3" w:rsidRDefault="440A2D1C" w14:paraId="0A4DE9D3" w14:textId="43834DE6">
      <w:pPr>
        <w:pStyle w:val="Punktliste"/>
        <w:numPr>
          <w:ilvl w:val="0"/>
          <w:numId w:val="0"/>
        </w:numPr>
        <w:rPr>
          <w:rFonts w:ascii="Calibri" w:hAnsi="Calibri" w:cs="Calibri"/>
          <w:lang w:val="nb-NO"/>
        </w:rPr>
      </w:pPr>
      <w:hyperlink r:id="rId11">
        <w:r w:rsidRPr="48D39E5D">
          <w:rPr>
            <w:rStyle w:val="Hyperkobling"/>
            <w:rFonts w:ascii="Calibri" w:hAnsi="Calibri" w:cs="Calibri"/>
            <w:lang w:val="nb-NO"/>
          </w:rPr>
          <w:t>Her</w:t>
        </w:r>
      </w:hyperlink>
      <w:r w:rsidRPr="48D39E5D">
        <w:rPr>
          <w:rFonts w:ascii="Calibri" w:hAnsi="Calibri" w:cs="Calibri"/>
          <w:lang w:val="nb-NO"/>
        </w:rPr>
        <w:t xml:space="preserve"> finner du e</w:t>
      </w:r>
      <w:r w:rsidRPr="48D39E5D" w:rsidR="67B716E5">
        <w:rPr>
          <w:rFonts w:ascii="Calibri" w:hAnsi="Calibri" w:cs="Calibri"/>
          <w:lang w:val="nb-NO"/>
        </w:rPr>
        <w:t xml:space="preserve">n oversikt over beredskapsfunksjoner og oppgaver som omhandler </w:t>
      </w:r>
      <w:r w:rsidRPr="48D39E5D">
        <w:rPr>
          <w:rFonts w:ascii="Calibri" w:hAnsi="Calibri" w:cs="Calibri"/>
          <w:lang w:val="nb-NO"/>
        </w:rPr>
        <w:t>kommunikasjo</w:t>
      </w:r>
      <w:r w:rsidRPr="48D39E5D" w:rsidR="5F3B31D6">
        <w:rPr>
          <w:rFonts w:ascii="Calibri" w:hAnsi="Calibri" w:cs="Calibri"/>
          <w:lang w:val="nb-NO"/>
        </w:rPr>
        <w:t>n</w:t>
      </w:r>
      <w:r w:rsidRPr="48D39E5D">
        <w:rPr>
          <w:rFonts w:ascii="Calibri" w:hAnsi="Calibri" w:cs="Calibri"/>
          <w:lang w:val="nb-NO"/>
        </w:rPr>
        <w:t xml:space="preserve"> og hvem</w:t>
      </w:r>
      <w:r w:rsidRPr="48D39E5D" w:rsidR="237CE848">
        <w:rPr>
          <w:rFonts w:ascii="Calibri" w:hAnsi="Calibri" w:cs="Calibri"/>
          <w:lang w:val="nb-NO"/>
        </w:rPr>
        <w:t xml:space="preserve"> som</w:t>
      </w:r>
      <w:r w:rsidRPr="48D39E5D">
        <w:rPr>
          <w:rFonts w:ascii="Calibri" w:hAnsi="Calibri" w:cs="Calibri"/>
          <w:lang w:val="nb-NO"/>
        </w:rPr>
        <w:t xml:space="preserve"> kan</w:t>
      </w:r>
      <w:r w:rsidRPr="48D39E5D" w:rsidR="0B89C080">
        <w:rPr>
          <w:rFonts w:ascii="Calibri" w:hAnsi="Calibri" w:cs="Calibri"/>
          <w:lang w:val="nb-NO"/>
        </w:rPr>
        <w:t>/skal</w:t>
      </w:r>
      <w:r w:rsidRPr="48D39E5D">
        <w:rPr>
          <w:rFonts w:ascii="Calibri" w:hAnsi="Calibri" w:cs="Calibri"/>
          <w:lang w:val="nb-NO"/>
        </w:rPr>
        <w:t xml:space="preserve"> informere</w:t>
      </w:r>
      <w:r w:rsidRPr="48D39E5D" w:rsidR="72528DAE">
        <w:rPr>
          <w:rFonts w:ascii="Calibri" w:hAnsi="Calibri" w:cs="Calibri"/>
          <w:lang w:val="nb-NO"/>
        </w:rPr>
        <w:t>.</w:t>
      </w:r>
    </w:p>
    <w:p w:rsidR="566D7FB3" w:rsidP="566D7FB3" w:rsidRDefault="566D7FB3" w14:paraId="4CE1D993" w14:textId="5951AD64">
      <w:pPr>
        <w:pStyle w:val="Punktliste"/>
        <w:numPr>
          <w:ilvl w:val="0"/>
          <w:numId w:val="0"/>
        </w:numPr>
        <w:rPr>
          <w:rFonts w:ascii="Calibri" w:hAnsi="Calibri" w:cs="Calibri"/>
          <w:lang w:val="nb-NO"/>
        </w:rPr>
      </w:pPr>
    </w:p>
    <w:p w:rsidRPr="00074AE6" w:rsidR="00FA7626" w:rsidRDefault="77D8C46F" w14:paraId="19A4903A" w14:textId="688820B6">
      <w:pPr>
        <w:pStyle w:val="Overskrift2"/>
        <w:rPr>
          <w:sz w:val="24"/>
          <w:szCs w:val="24"/>
          <w:lang w:val="nb-NO"/>
        </w:rPr>
      </w:pPr>
      <w:r w:rsidRPr="78785544">
        <w:rPr>
          <w:sz w:val="24"/>
          <w:szCs w:val="24"/>
          <w:lang w:val="nb-NO"/>
        </w:rPr>
        <w:t>4</w:t>
      </w:r>
      <w:r w:rsidRPr="78785544" w:rsidR="00D77FF2">
        <w:rPr>
          <w:sz w:val="24"/>
          <w:szCs w:val="24"/>
          <w:lang w:val="nb-NO"/>
        </w:rPr>
        <w:t>. Krisekommunikasjonsprinsipper</w:t>
      </w:r>
    </w:p>
    <w:p w:rsidRPr="00074AE6" w:rsidR="00FA7626" w:rsidRDefault="00D77FF2" w14:paraId="593DC0C2" w14:textId="136F7250">
      <w:pPr>
        <w:rPr>
          <w:rFonts w:asciiTheme="majorHAnsi" w:hAnsiTheme="majorHAnsi" w:cstheme="majorHAnsi"/>
          <w:lang w:val="nb-NO"/>
        </w:rPr>
      </w:pPr>
      <w:r w:rsidRPr="00074AE6">
        <w:rPr>
          <w:rFonts w:asciiTheme="majorHAnsi" w:hAnsiTheme="majorHAnsi" w:cstheme="majorHAnsi"/>
          <w:lang w:val="nb-NO"/>
        </w:rPr>
        <w:t>Kommunikasjonen under en krise skal følge disse prinsippene:</w:t>
      </w:r>
    </w:p>
    <w:p w:rsidRPr="00074AE6" w:rsidR="00074AE6" w:rsidP="5B331C80" w:rsidRDefault="002E178A" w14:paraId="3382EE4C" w14:textId="63B9E216">
      <w:pPr>
        <w:pStyle w:val="Punktliste"/>
        <w:rPr>
          <w:rFonts w:ascii="Calibri" w:hAnsi="Calibri" w:cs="Calibri"/>
          <w:lang w:val="nb-NO"/>
        </w:rPr>
      </w:pPr>
      <w:r w:rsidRPr="575AD0D2">
        <w:rPr>
          <w:rFonts w:ascii="Calibri" w:hAnsi="Calibri" w:cs="Calibri"/>
          <w:lang w:val="nb-NO"/>
        </w:rPr>
        <w:t>Prioriter sikkerhet og mennesker først i all kommunikasjon.</w:t>
      </w:r>
    </w:p>
    <w:p w:rsidRPr="00074AE6" w:rsidR="00074AE6" w:rsidP="5B331C80" w:rsidRDefault="00074AE6" w14:paraId="3518BAAB" w14:textId="57FB06D1">
      <w:pPr>
        <w:pStyle w:val="Punktliste"/>
        <w:rPr>
          <w:rFonts w:ascii="Calibri" w:hAnsi="Calibri" w:cs="Calibri"/>
          <w:lang w:val="nb-NO"/>
        </w:rPr>
      </w:pPr>
      <w:r w:rsidRPr="575AD0D2">
        <w:rPr>
          <w:rFonts w:ascii="Calibri" w:hAnsi="Calibri" w:cs="Calibri"/>
          <w:lang w:val="nb-NO"/>
        </w:rPr>
        <w:t>Kommuniser raskt for å unngå spekulasjoner.</w:t>
      </w:r>
    </w:p>
    <w:p w:rsidRPr="00074AE6" w:rsidR="00FA7626" w:rsidP="78785544" w:rsidRDefault="00D77FF2" w14:paraId="1CDC16FA" w14:textId="742AFDE5">
      <w:pPr>
        <w:pStyle w:val="Punktliste"/>
        <w:rPr>
          <w:rFonts w:ascii="Calibri" w:hAnsi="Calibri" w:cs="Calibri"/>
          <w:b/>
          <w:bCs/>
          <w:lang w:val="nb-NO"/>
        </w:rPr>
      </w:pPr>
      <w:r w:rsidRPr="575AD0D2">
        <w:rPr>
          <w:rFonts w:ascii="Calibri" w:hAnsi="Calibri" w:cs="Calibri"/>
          <w:lang w:val="nb-NO"/>
        </w:rPr>
        <w:t xml:space="preserve">Vær ærlig og del kun </w:t>
      </w:r>
      <w:r w:rsidRPr="575AD0D2" w:rsidR="00074AE6">
        <w:rPr>
          <w:rFonts w:ascii="Calibri" w:hAnsi="Calibri" w:cs="Calibri"/>
          <w:lang w:val="nb-NO"/>
        </w:rPr>
        <w:t xml:space="preserve">allerede </w:t>
      </w:r>
      <w:r w:rsidRPr="575AD0D2">
        <w:rPr>
          <w:rFonts w:ascii="Calibri" w:hAnsi="Calibri" w:cs="Calibri"/>
          <w:b/>
          <w:bCs/>
          <w:lang w:val="nb-NO"/>
        </w:rPr>
        <w:t>bekreftet informasjon.</w:t>
      </w:r>
    </w:p>
    <w:p w:rsidR="61EDDEF1" w:rsidP="566D7FB3" w:rsidRDefault="00D77FF2" w14:paraId="497F1C75" w14:textId="5C91F0AE">
      <w:pPr>
        <w:pStyle w:val="Punktliste"/>
        <w:rPr>
          <w:rFonts w:ascii="Calibri" w:hAnsi="Calibri" w:cs="Calibri"/>
          <w:lang w:val="nb-NO"/>
        </w:rPr>
      </w:pPr>
      <w:r w:rsidRPr="566D7FB3">
        <w:rPr>
          <w:rFonts w:ascii="Calibri" w:hAnsi="Calibri" w:cs="Calibri"/>
          <w:lang w:val="nb-NO"/>
        </w:rPr>
        <w:t>Tilpass budskapet til målgruppen</w:t>
      </w:r>
      <w:r w:rsidRPr="566D7FB3" w:rsidR="61EDDEF1">
        <w:rPr>
          <w:rFonts w:ascii="Cambria" w:hAnsi="Cambria" w:eastAsia="Cambria" w:cs="Cambria"/>
          <w:color w:val="0E0E0E"/>
          <w:sz w:val="21"/>
          <w:szCs w:val="21"/>
          <w:lang w:val="nb-NO"/>
        </w:rPr>
        <w:t xml:space="preserve"> </w:t>
      </w:r>
    </w:p>
    <w:p w:rsidR="566D7FB3" w:rsidP="566D7FB3" w:rsidRDefault="566D7FB3" w14:paraId="368B85E7" w14:textId="175526DC">
      <w:pPr>
        <w:pStyle w:val="Overskrift2"/>
        <w:rPr>
          <w:sz w:val="24"/>
          <w:szCs w:val="24"/>
          <w:lang w:val="nb-NO"/>
        </w:rPr>
      </w:pPr>
    </w:p>
    <w:p w:rsidR="631D3DED" w:rsidP="5B331C80" w:rsidRDefault="631D3DED" w14:paraId="0E4335FA" w14:textId="39C1BED2">
      <w:pPr>
        <w:pStyle w:val="Overskrift2"/>
        <w:rPr>
          <w:sz w:val="24"/>
          <w:szCs w:val="24"/>
          <w:lang w:val="nb-NO"/>
        </w:rPr>
      </w:pPr>
      <w:r w:rsidRPr="566D7FB3">
        <w:rPr>
          <w:sz w:val="24"/>
          <w:szCs w:val="24"/>
          <w:lang w:val="nb-NO"/>
        </w:rPr>
        <w:t>5</w:t>
      </w:r>
      <w:r w:rsidRPr="566D7FB3" w:rsidR="00074AE6">
        <w:rPr>
          <w:sz w:val="24"/>
          <w:szCs w:val="24"/>
          <w:lang w:val="nb-NO"/>
        </w:rPr>
        <w:t xml:space="preserve">. </w:t>
      </w:r>
      <w:r w:rsidRPr="566D7FB3" w:rsidR="002E178A">
        <w:rPr>
          <w:sz w:val="24"/>
          <w:szCs w:val="24"/>
          <w:lang w:val="nb-NO"/>
        </w:rPr>
        <w:t>Standardmeldinger</w:t>
      </w:r>
    </w:p>
    <w:p w:rsidR="00BB0F62" w:rsidP="181CABB0" w:rsidRDefault="00BB0F62" w14:paraId="0FD374AD" w14:textId="77777777">
      <w:pPr>
        <w:rPr>
          <w:rFonts w:asciiTheme="majorHAnsi" w:hAnsiTheme="majorHAnsi" w:eastAsiaTheme="majorEastAsia" w:cstheme="majorBidi"/>
          <w:lang w:val="nb-NO"/>
        </w:rPr>
      </w:pPr>
    </w:p>
    <w:p w:rsidRPr="008B18E9" w:rsidR="00FA7626" w:rsidP="181CABB0" w:rsidRDefault="506ACF94" w14:paraId="65174349" w14:textId="0B351E2E">
      <w:pPr>
        <w:rPr>
          <w:rFonts w:asciiTheme="majorHAnsi" w:hAnsiTheme="majorHAnsi" w:eastAsiaTheme="majorEastAsia" w:cstheme="majorBidi"/>
          <w:lang w:val="nb-NO"/>
        </w:rPr>
      </w:pPr>
      <w:r w:rsidRPr="181CABB0">
        <w:rPr>
          <w:rFonts w:asciiTheme="majorHAnsi" w:hAnsiTheme="majorHAnsi" w:eastAsiaTheme="majorEastAsia" w:cstheme="majorBidi"/>
          <w:lang w:val="nb-NO"/>
        </w:rPr>
        <w:t>M</w:t>
      </w:r>
      <w:r w:rsidRPr="181CABB0" w:rsidR="002E178A">
        <w:rPr>
          <w:rFonts w:asciiTheme="majorHAnsi" w:hAnsiTheme="majorHAnsi" w:eastAsiaTheme="majorEastAsia" w:cstheme="majorBidi"/>
          <w:lang w:val="nb-NO"/>
        </w:rPr>
        <w:t>eldinger</w:t>
      </w:r>
      <w:r w:rsidRPr="181CABB0" w:rsidR="00D77FF2">
        <w:rPr>
          <w:rFonts w:asciiTheme="majorHAnsi" w:hAnsiTheme="majorHAnsi" w:eastAsiaTheme="majorEastAsia" w:cstheme="majorBidi"/>
          <w:lang w:val="nb-NO"/>
        </w:rPr>
        <w:t xml:space="preserve"> </w:t>
      </w:r>
      <w:r w:rsidRPr="181CABB0" w:rsidR="1E535E75">
        <w:rPr>
          <w:rFonts w:asciiTheme="majorHAnsi" w:hAnsiTheme="majorHAnsi" w:eastAsiaTheme="majorEastAsia" w:cstheme="majorBidi"/>
          <w:lang w:val="nb-NO"/>
        </w:rPr>
        <w:t xml:space="preserve">burde tilpasses etter situasjonen, men her er noen generelle </w:t>
      </w:r>
      <w:r w:rsidRPr="181CABB0" w:rsidR="17FFC939">
        <w:rPr>
          <w:rFonts w:asciiTheme="majorHAnsi" w:hAnsiTheme="majorHAnsi" w:eastAsiaTheme="majorEastAsia" w:cstheme="majorBidi"/>
          <w:lang w:val="nb-NO"/>
        </w:rPr>
        <w:t>eksempler</w:t>
      </w:r>
      <w:r w:rsidRPr="181CABB0" w:rsidR="1E535E75">
        <w:rPr>
          <w:rFonts w:asciiTheme="majorHAnsi" w:hAnsiTheme="majorHAnsi" w:eastAsiaTheme="majorEastAsia" w:cstheme="majorBidi"/>
          <w:lang w:val="nb-NO"/>
        </w:rPr>
        <w:t>:</w:t>
      </w:r>
    </w:p>
    <w:p w:rsidRPr="008B18E9" w:rsidR="00FA7626" w:rsidP="181CABB0" w:rsidRDefault="5D26B9CF" w14:paraId="2F77C3BC" w14:textId="12659533">
      <w:pPr>
        <w:rPr>
          <w:rFonts w:asciiTheme="majorHAnsi" w:hAnsiTheme="majorHAnsi" w:eastAsiaTheme="majorEastAsia" w:cstheme="majorBidi"/>
          <w:lang w:val="nb-NO"/>
        </w:rPr>
      </w:pPr>
      <w:r w:rsidRPr="181CABB0">
        <w:rPr>
          <w:rFonts w:asciiTheme="majorHAnsi" w:hAnsiTheme="majorHAnsi" w:eastAsiaTheme="majorEastAsia" w:cstheme="majorBidi"/>
          <w:lang w:val="nb-NO"/>
        </w:rPr>
        <w:t>Første respons internt:</w:t>
      </w:r>
    </w:p>
    <w:p w:rsidRPr="008B18E9" w:rsidR="00FA7626" w:rsidP="48D39E5D" w:rsidRDefault="2BC9DE02" w14:paraId="065AAA70" w14:textId="6CB31172">
      <w:pPr>
        <w:rPr>
          <w:rFonts w:asciiTheme="majorHAnsi" w:hAnsiTheme="majorHAnsi" w:eastAsiaTheme="majorEastAsia" w:cstheme="majorBidi"/>
          <w:color w:val="0E0E0E"/>
          <w:sz w:val="21"/>
          <w:szCs w:val="21"/>
          <w:lang w:val="nb-NO"/>
        </w:rPr>
      </w:pPr>
      <w:r w:rsidRPr="48D39E5D">
        <w:rPr>
          <w:rFonts w:asciiTheme="majorHAnsi" w:hAnsiTheme="majorHAnsi" w:eastAsiaTheme="majorEastAsia" w:cstheme="majorBidi"/>
          <w:color w:val="0E0E0E"/>
          <w:sz w:val="21"/>
          <w:szCs w:val="21"/>
          <w:lang w:val="nb-NO"/>
        </w:rPr>
        <w:t xml:space="preserve">“Vi er klar over situasjonen som har oppstått, og jobber med å håndtere dette på best mulig måte. Vi minner om at all kommunikasjon med media skal håndteres av </w:t>
      </w:r>
      <w:r w:rsidRPr="48D39E5D" w:rsidR="14EFD2E5">
        <w:rPr>
          <w:rFonts w:asciiTheme="majorHAnsi" w:hAnsiTheme="majorHAnsi" w:eastAsiaTheme="majorEastAsia" w:cstheme="majorBidi"/>
          <w:color w:val="0E0E0E"/>
          <w:sz w:val="21"/>
          <w:szCs w:val="21"/>
          <w:lang w:val="nb-NO"/>
        </w:rPr>
        <w:t>Operasjonsleder</w:t>
      </w:r>
      <w:r w:rsidRPr="48D39E5D">
        <w:rPr>
          <w:rFonts w:asciiTheme="majorHAnsi" w:hAnsiTheme="majorHAnsi" w:eastAsiaTheme="majorEastAsia" w:cstheme="majorBidi"/>
          <w:color w:val="0E0E0E"/>
          <w:sz w:val="21"/>
          <w:szCs w:val="21"/>
          <w:lang w:val="nb-NO"/>
        </w:rPr>
        <w:t xml:space="preserve">, og at ansatte </w:t>
      </w:r>
      <w:r w:rsidRPr="48D39E5D">
        <w:rPr>
          <w:rFonts w:asciiTheme="majorHAnsi" w:hAnsiTheme="majorHAnsi" w:eastAsiaTheme="majorEastAsia" w:cstheme="majorBidi"/>
          <w:b/>
          <w:bCs/>
          <w:color w:val="0E0E0E"/>
          <w:sz w:val="21"/>
          <w:szCs w:val="21"/>
          <w:lang w:val="nb-NO"/>
        </w:rPr>
        <w:t>ikke</w:t>
      </w:r>
      <w:r w:rsidRPr="48D39E5D">
        <w:rPr>
          <w:rFonts w:asciiTheme="majorHAnsi" w:hAnsiTheme="majorHAnsi" w:eastAsiaTheme="majorEastAsia" w:cstheme="majorBidi"/>
          <w:color w:val="0E0E0E"/>
          <w:sz w:val="21"/>
          <w:szCs w:val="21"/>
          <w:lang w:val="nb-NO"/>
        </w:rPr>
        <w:t xml:space="preserve"> skal uttale seg til media eller legge ut noe relatert til situasjonen på sosiale medier. Takk for at dere følger dette. Vi vil holde dere oppdatert med mer informasjon fortløpende.”</w:t>
      </w:r>
    </w:p>
    <w:p w:rsidRPr="008B18E9" w:rsidR="00FA7626" w:rsidP="5B331C80" w:rsidRDefault="00FA7626" w14:paraId="5A606C16" w14:textId="0B15B5B7">
      <w:pPr>
        <w:pStyle w:val="Listeavsnitt"/>
        <w:rPr>
          <w:rFonts w:ascii="Cambria" w:hAnsi="Cambria" w:eastAsia="Cambria" w:cs="Cambria"/>
          <w:color w:val="0E0E0E"/>
          <w:sz w:val="21"/>
          <w:szCs w:val="21"/>
          <w:lang w:val="nb-NO"/>
        </w:rPr>
      </w:pPr>
    </w:p>
    <w:p w:rsidRPr="008B18E9" w:rsidR="00FA7626" w:rsidP="575AD0D2" w:rsidRDefault="00D77FF2" w14:paraId="7F5916E3" w14:textId="425DC93F">
      <w:pPr>
        <w:pStyle w:val="Listeavsnitt"/>
        <w:numPr>
          <w:ilvl w:val="0"/>
          <w:numId w:val="5"/>
        </w:numPr>
        <w:rPr>
          <w:rFonts w:asciiTheme="majorHAnsi" w:hAnsiTheme="majorHAnsi" w:eastAsiaTheme="majorEastAsia" w:cstheme="majorBidi"/>
          <w:lang w:val="nb-NO"/>
        </w:rPr>
      </w:pPr>
      <w:r w:rsidRPr="575AD0D2">
        <w:rPr>
          <w:rFonts w:asciiTheme="majorHAnsi" w:hAnsiTheme="majorHAnsi" w:eastAsiaTheme="majorEastAsia" w:cstheme="majorBidi"/>
          <w:lang w:val="nb-NO"/>
        </w:rPr>
        <w:t>Oppdateringer: Tydelig og kort informasjon om</w:t>
      </w:r>
      <w:r w:rsidRPr="575AD0D2" w:rsidR="2F315FB4">
        <w:rPr>
          <w:rFonts w:asciiTheme="majorHAnsi" w:hAnsiTheme="majorHAnsi" w:eastAsiaTheme="majorEastAsia" w:cstheme="majorBidi"/>
          <w:lang w:val="nb-NO"/>
        </w:rPr>
        <w:t xml:space="preserve"> hva vi vet så langt og hvilke tiltak som er iverksatt</w:t>
      </w:r>
      <w:r w:rsidRPr="575AD0D2">
        <w:rPr>
          <w:rFonts w:asciiTheme="majorHAnsi" w:hAnsiTheme="majorHAnsi" w:eastAsiaTheme="majorEastAsia" w:cstheme="majorBidi"/>
          <w:lang w:val="nb-NO"/>
        </w:rPr>
        <w:t>.</w:t>
      </w:r>
    </w:p>
    <w:p w:rsidRPr="008B18E9" w:rsidR="00FA7626" w:rsidP="5B331C80" w:rsidRDefault="00FA7626" w14:paraId="6B3C048B" w14:textId="3ADE1558">
      <w:pPr>
        <w:pStyle w:val="Listeavsnitt"/>
        <w:rPr>
          <w:lang w:val="nb-NO"/>
        </w:rPr>
      </w:pPr>
    </w:p>
    <w:p w:rsidR="78785544" w:rsidP="181CABB0" w:rsidRDefault="739E6EEE" w14:paraId="511327D6" w14:textId="3BE477D5">
      <w:pPr>
        <w:pStyle w:val="Listeavsnitt"/>
        <w:numPr>
          <w:ilvl w:val="0"/>
          <w:numId w:val="5"/>
        </w:numPr>
        <w:rPr>
          <w:rFonts w:asciiTheme="majorHAnsi" w:hAnsiTheme="majorHAnsi" w:eastAsiaTheme="majorEastAsia" w:cstheme="majorBidi"/>
          <w:lang w:val="de-DE"/>
        </w:rPr>
      </w:pPr>
      <w:r w:rsidRPr="181CABB0">
        <w:rPr>
          <w:rFonts w:asciiTheme="majorHAnsi" w:hAnsiTheme="majorHAnsi" w:eastAsiaTheme="majorEastAsia" w:cstheme="majorBidi"/>
          <w:lang w:val="de-DE"/>
        </w:rPr>
        <w:t>Medieu</w:t>
      </w:r>
      <w:r w:rsidRPr="181CABB0" w:rsidR="00D77FF2">
        <w:rPr>
          <w:rFonts w:asciiTheme="majorHAnsi" w:hAnsiTheme="majorHAnsi" w:eastAsiaTheme="majorEastAsia" w:cstheme="majorBidi"/>
          <w:lang w:val="de-DE"/>
        </w:rPr>
        <w:t>t</w:t>
      </w:r>
      <w:r w:rsidRPr="181CABB0" w:rsidR="6610E749">
        <w:rPr>
          <w:rFonts w:asciiTheme="majorHAnsi" w:hAnsiTheme="majorHAnsi" w:eastAsiaTheme="majorEastAsia" w:cstheme="majorBidi"/>
          <w:lang w:val="de-DE"/>
        </w:rPr>
        <w:t>t</w:t>
      </w:r>
      <w:r w:rsidRPr="181CABB0" w:rsidR="00D77FF2">
        <w:rPr>
          <w:rFonts w:asciiTheme="majorHAnsi" w:hAnsiTheme="majorHAnsi" w:eastAsiaTheme="majorEastAsia" w:cstheme="majorBidi"/>
          <w:lang w:val="de-DE"/>
        </w:rPr>
        <w:t xml:space="preserve">alelser: </w:t>
      </w:r>
      <w:hyperlink r:id="rId12">
        <w:r w:rsidRPr="181CABB0" w:rsidR="00D77FF2">
          <w:rPr>
            <w:rStyle w:val="Hyperkobling"/>
            <w:rFonts w:asciiTheme="majorHAnsi" w:hAnsiTheme="majorHAnsi" w:eastAsiaTheme="majorEastAsia" w:cstheme="majorBidi"/>
            <w:lang w:val="de-DE"/>
          </w:rPr>
          <w:t>S</w:t>
        </w:r>
        <w:r w:rsidRPr="181CABB0" w:rsidR="69F7F639">
          <w:rPr>
            <w:rStyle w:val="Hyperkobling"/>
            <w:rFonts w:asciiTheme="majorHAnsi" w:hAnsiTheme="majorHAnsi" w:eastAsiaTheme="majorEastAsia" w:cstheme="majorBidi"/>
            <w:lang w:val="de-DE"/>
          </w:rPr>
          <w:t>e s</w:t>
        </w:r>
        <w:r w:rsidRPr="181CABB0" w:rsidR="00D77FF2">
          <w:rPr>
            <w:rStyle w:val="Hyperkobling"/>
            <w:rFonts w:asciiTheme="majorHAnsi" w:hAnsiTheme="majorHAnsi" w:eastAsiaTheme="majorEastAsia" w:cstheme="majorBidi"/>
            <w:lang w:val="de-DE"/>
          </w:rPr>
          <w:t>tandardmal for medi</w:t>
        </w:r>
        <w:r w:rsidRPr="181CABB0" w:rsidR="00FA3240">
          <w:rPr>
            <w:rStyle w:val="Hyperkobling"/>
            <w:rFonts w:asciiTheme="majorHAnsi" w:hAnsiTheme="majorHAnsi" w:eastAsiaTheme="majorEastAsia" w:cstheme="majorBidi"/>
            <w:lang w:val="de-DE"/>
          </w:rPr>
          <w:t>e</w:t>
        </w:r>
        <w:r w:rsidRPr="181CABB0" w:rsidR="00D77FF2">
          <w:rPr>
            <w:rStyle w:val="Hyperkobling"/>
            <w:rFonts w:asciiTheme="majorHAnsi" w:hAnsiTheme="majorHAnsi" w:eastAsiaTheme="majorEastAsia" w:cstheme="majorBidi"/>
            <w:lang w:val="de-DE"/>
          </w:rPr>
          <w:t>håndtering</w:t>
        </w:r>
      </w:hyperlink>
    </w:p>
    <w:p w:rsidR="181CABB0" w:rsidP="181CABB0" w:rsidRDefault="181CABB0" w14:paraId="2C854714" w14:textId="5E9A2596">
      <w:pPr>
        <w:pStyle w:val="Listeavsnitt"/>
        <w:rPr>
          <w:rFonts w:asciiTheme="majorHAnsi" w:hAnsiTheme="majorHAnsi" w:eastAsiaTheme="majorEastAsia" w:cstheme="majorBidi"/>
          <w:lang w:val="de-DE"/>
        </w:rPr>
      </w:pPr>
    </w:p>
    <w:p w:rsidR="4B9D79C1" w:rsidP="181CABB0" w:rsidRDefault="4B9D79C1" w14:paraId="06E3B9F6" w14:textId="137D0C88">
      <w:pPr>
        <w:rPr>
          <w:rFonts w:asciiTheme="majorHAnsi" w:hAnsiTheme="majorHAnsi" w:eastAsiaTheme="majorEastAsia" w:cstheme="majorBidi"/>
          <w:lang w:val="nb-NO"/>
        </w:rPr>
      </w:pPr>
      <w:r w:rsidRPr="181CABB0">
        <w:rPr>
          <w:rFonts w:asciiTheme="majorHAnsi" w:hAnsiTheme="majorHAnsi" w:eastAsiaTheme="majorEastAsia" w:cstheme="majorBidi"/>
          <w:lang w:val="nb-NO"/>
        </w:rPr>
        <w:t>Første respons eksternt:</w:t>
      </w:r>
    </w:p>
    <w:p w:rsidR="43AEB8B2" w:rsidP="566D7FB3" w:rsidRDefault="43AEB8B2" w14:paraId="678B5FE0" w14:textId="578B80E5">
      <w:pPr>
        <w:rPr>
          <w:rFonts w:asciiTheme="majorHAnsi" w:hAnsiTheme="majorHAnsi" w:eastAsiaTheme="majorEastAsia" w:cstheme="majorBidi"/>
          <w:lang w:val="nb-NO"/>
        </w:rPr>
      </w:pPr>
      <w:r w:rsidRPr="566D7FB3">
        <w:rPr>
          <w:rFonts w:asciiTheme="majorHAnsi" w:hAnsiTheme="majorHAnsi" w:eastAsiaTheme="majorEastAsia" w:cstheme="majorBidi"/>
          <w:lang w:val="nb-NO"/>
        </w:rPr>
        <w:t>“Vi er kjent med situasjonen som har oppstått, og jobber aktivt med å håndtere dette på en ansvarlig måte. Våre tanker går til alle som er berørt. For mer informasjon, følg med på vår nettside [lenke].</w:t>
      </w:r>
      <w:r w:rsidRPr="566D7FB3" w:rsidR="7C69A200">
        <w:rPr>
          <w:rFonts w:asciiTheme="majorHAnsi" w:hAnsiTheme="majorHAnsi" w:eastAsiaTheme="majorEastAsia" w:cstheme="majorBidi"/>
          <w:lang w:val="nb-NO"/>
        </w:rPr>
        <w:t xml:space="preserve">” </w:t>
      </w:r>
    </w:p>
    <w:p w:rsidR="5B331C80" w:rsidP="5B331C80" w:rsidRDefault="5B331C80" w14:paraId="28BB67EC" w14:textId="02F6E72F">
      <w:pPr>
        <w:rPr>
          <w:color w:val="FF0000"/>
          <w:lang w:val="nb-NO"/>
        </w:rPr>
      </w:pPr>
    </w:p>
    <w:p w:rsidRPr="00BB0F62" w:rsidR="5B331C80" w:rsidP="5B331C80" w:rsidRDefault="5B331C80" w14:paraId="07807DAD" w14:textId="2D2F1027">
      <w:pPr>
        <w:spacing w:before="210" w:after="210"/>
        <w:rPr>
          <w:lang w:val="nb-NO"/>
        </w:rPr>
      </w:pPr>
    </w:p>
    <w:p w:rsidR="5B331C80" w:rsidP="5B331C80" w:rsidRDefault="5B331C80" w14:paraId="19AD815D" w14:textId="7F59A6FA">
      <w:pPr>
        <w:rPr>
          <w:color w:val="FF0000"/>
          <w:lang w:val="nb-NO"/>
        </w:rPr>
      </w:pPr>
    </w:p>
    <w:sectPr w:rsidR="5B331C80" w:rsidSect="00BB0F62">
      <w:headerReference w:type="first" r:id="rId13"/>
      <w:pgSz w:w="12240" w:h="15840" w:orient="portrait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4CE5" w:rsidP="00BB0F62" w:rsidRDefault="004D4CE5" w14:paraId="41DEEFCD" w14:textId="77777777">
      <w:pPr>
        <w:spacing w:after="0" w:line="240" w:lineRule="auto"/>
      </w:pPr>
      <w:r>
        <w:separator/>
      </w:r>
    </w:p>
  </w:endnote>
  <w:endnote w:type="continuationSeparator" w:id="0">
    <w:p w:rsidR="004D4CE5" w:rsidP="00BB0F62" w:rsidRDefault="004D4CE5" w14:paraId="0DF663B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4CE5" w:rsidP="00BB0F62" w:rsidRDefault="004D4CE5" w14:paraId="42BD6844" w14:textId="77777777">
      <w:pPr>
        <w:spacing w:after="0" w:line="240" w:lineRule="auto"/>
      </w:pPr>
      <w:r>
        <w:separator/>
      </w:r>
    </w:p>
  </w:footnote>
  <w:footnote w:type="continuationSeparator" w:id="0">
    <w:p w:rsidR="004D4CE5" w:rsidP="00BB0F62" w:rsidRDefault="004D4CE5" w14:paraId="3358463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BB0F62" w:rsidR="00BB0F62" w:rsidRDefault="00BB0F62" w14:paraId="774B3986" w14:textId="015F0D9A">
    <w:pPr>
      <w:pStyle w:val="Topptekst"/>
      <w:rPr>
        <w:rFonts w:asciiTheme="majorHAnsi" w:hAnsiTheme="majorHAnsi" w:cstheme="majorHAnsi"/>
      </w:rPr>
    </w:pPr>
    <w:r w:rsidRPr="00BB0F62">
      <w:rPr>
        <w:rFonts w:asciiTheme="majorHAnsi" w:hAnsiTheme="majorHAnsi" w:cstheme="majorHAnsi"/>
      </w:rPr>
      <w:t>Vedlegg 7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 w15:restartNumberingAfterBreak="0">
    <w:nsid w:val="12D773A6"/>
    <w:multiLevelType w:val="hybridMultilevel"/>
    <w:tmpl w:val="D7849CE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30F36EA"/>
    <w:multiLevelType w:val="hybridMultilevel"/>
    <w:tmpl w:val="01325A3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7E2E5B9"/>
    <w:multiLevelType w:val="hybridMultilevel"/>
    <w:tmpl w:val="912242CA"/>
    <w:lvl w:ilvl="0" w:tplc="96B064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ADEF0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DD24D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5A4B4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52B9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C8F5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E91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D80F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0F876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928192D"/>
    <w:multiLevelType w:val="hybridMultilevel"/>
    <w:tmpl w:val="528669A2"/>
    <w:lvl w:ilvl="0" w:tplc="E37A707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BE291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7A04D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56ABB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3270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F84BE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AF240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35461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3406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4B6628A"/>
    <w:multiLevelType w:val="hybridMultilevel"/>
    <w:tmpl w:val="458C97BA"/>
    <w:lvl w:ilvl="0" w:tplc="60589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FA2E6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C10A4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22E06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5E4E3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0DF01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82184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C308C6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E24AD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4" w15:restartNumberingAfterBreak="0">
    <w:nsid w:val="394DA86C"/>
    <w:multiLevelType w:val="hybridMultilevel"/>
    <w:tmpl w:val="F97481D2"/>
    <w:lvl w:ilvl="0" w:tplc="E50823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5C6C5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5EC1F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460DF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25A49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BFA0A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6EE0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1FA47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74AF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DF75217"/>
    <w:multiLevelType w:val="hybridMultilevel"/>
    <w:tmpl w:val="2ACC4E9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14931E3"/>
    <w:multiLevelType w:val="hybridMultilevel"/>
    <w:tmpl w:val="D9808E3E"/>
    <w:lvl w:ilvl="0" w:tplc="8C02CB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C90C3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BB6C8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308F8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5611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B0239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BFEF1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93AFA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31655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1D57F24"/>
    <w:multiLevelType w:val="hybridMultilevel"/>
    <w:tmpl w:val="005AD9D8"/>
    <w:lvl w:ilvl="0" w:tplc="B44C7C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9E877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A1C93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F2278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C7CD7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9469C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48CC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2457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6A1B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57247896">
    <w:abstractNumId w:val="16"/>
  </w:num>
  <w:num w:numId="2" w16cid:durableId="1947303719">
    <w:abstractNumId w:val="11"/>
  </w:num>
  <w:num w:numId="3" w16cid:durableId="1113748628">
    <w:abstractNumId w:val="17"/>
  </w:num>
  <w:num w:numId="4" w16cid:durableId="196821662">
    <w:abstractNumId w:val="14"/>
  </w:num>
  <w:num w:numId="5" w16cid:durableId="1695763264">
    <w:abstractNumId w:val="12"/>
  </w:num>
  <w:num w:numId="6" w16cid:durableId="1404569801">
    <w:abstractNumId w:val="8"/>
  </w:num>
  <w:num w:numId="7" w16cid:durableId="373430825">
    <w:abstractNumId w:val="6"/>
  </w:num>
  <w:num w:numId="8" w16cid:durableId="213204127">
    <w:abstractNumId w:val="5"/>
  </w:num>
  <w:num w:numId="9" w16cid:durableId="144397744">
    <w:abstractNumId w:val="4"/>
  </w:num>
  <w:num w:numId="10" w16cid:durableId="701058297">
    <w:abstractNumId w:val="7"/>
  </w:num>
  <w:num w:numId="11" w16cid:durableId="407114265">
    <w:abstractNumId w:val="3"/>
  </w:num>
  <w:num w:numId="12" w16cid:durableId="1974939584">
    <w:abstractNumId w:val="2"/>
  </w:num>
  <w:num w:numId="13" w16cid:durableId="1204098872">
    <w:abstractNumId w:val="1"/>
  </w:num>
  <w:num w:numId="14" w16cid:durableId="1790708641">
    <w:abstractNumId w:val="0"/>
  </w:num>
  <w:num w:numId="15" w16cid:durableId="1352299289">
    <w:abstractNumId w:val="15"/>
  </w:num>
  <w:num w:numId="16" w16cid:durableId="1488323517">
    <w:abstractNumId w:val="10"/>
  </w:num>
  <w:num w:numId="17" w16cid:durableId="1496189565">
    <w:abstractNumId w:val="9"/>
  </w:num>
  <w:num w:numId="18" w16cid:durableId="10697688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11C0"/>
    <w:rsid w:val="00034616"/>
    <w:rsid w:val="0006063C"/>
    <w:rsid w:val="00073BCE"/>
    <w:rsid w:val="00074AE6"/>
    <w:rsid w:val="000F4C50"/>
    <w:rsid w:val="00141A12"/>
    <w:rsid w:val="0015074B"/>
    <w:rsid w:val="0029639D"/>
    <w:rsid w:val="002A5E75"/>
    <w:rsid w:val="002D26FC"/>
    <w:rsid w:val="002E178A"/>
    <w:rsid w:val="00326F90"/>
    <w:rsid w:val="003558E3"/>
    <w:rsid w:val="003978C7"/>
    <w:rsid w:val="003C5DA6"/>
    <w:rsid w:val="003F4792"/>
    <w:rsid w:val="004D0835"/>
    <w:rsid w:val="004D4CE5"/>
    <w:rsid w:val="0050019E"/>
    <w:rsid w:val="005F5A8E"/>
    <w:rsid w:val="006C1C38"/>
    <w:rsid w:val="007D5826"/>
    <w:rsid w:val="007E65A2"/>
    <w:rsid w:val="00844A1E"/>
    <w:rsid w:val="008509B9"/>
    <w:rsid w:val="008A6A04"/>
    <w:rsid w:val="008B18E9"/>
    <w:rsid w:val="00946BD8"/>
    <w:rsid w:val="00997151"/>
    <w:rsid w:val="00AA1D8D"/>
    <w:rsid w:val="00AD11DC"/>
    <w:rsid w:val="00AD2693"/>
    <w:rsid w:val="00B3534A"/>
    <w:rsid w:val="00B47730"/>
    <w:rsid w:val="00B65222"/>
    <w:rsid w:val="00B833AF"/>
    <w:rsid w:val="00BB0F62"/>
    <w:rsid w:val="00C20F94"/>
    <w:rsid w:val="00C34B96"/>
    <w:rsid w:val="00C36456"/>
    <w:rsid w:val="00CB0664"/>
    <w:rsid w:val="00D77FF2"/>
    <w:rsid w:val="00DD449A"/>
    <w:rsid w:val="00E33924"/>
    <w:rsid w:val="00F06194"/>
    <w:rsid w:val="00FA3240"/>
    <w:rsid w:val="00FA7626"/>
    <w:rsid w:val="00FC693F"/>
    <w:rsid w:val="01523EE4"/>
    <w:rsid w:val="026D9CB3"/>
    <w:rsid w:val="0460C033"/>
    <w:rsid w:val="0B89C080"/>
    <w:rsid w:val="0C4A62C7"/>
    <w:rsid w:val="0DA1EDCE"/>
    <w:rsid w:val="10A3E648"/>
    <w:rsid w:val="116FE8DC"/>
    <w:rsid w:val="1190BDFE"/>
    <w:rsid w:val="134581BA"/>
    <w:rsid w:val="14EFD2E5"/>
    <w:rsid w:val="14FC9343"/>
    <w:rsid w:val="16799DD5"/>
    <w:rsid w:val="167C2F43"/>
    <w:rsid w:val="17FFC939"/>
    <w:rsid w:val="181CABB0"/>
    <w:rsid w:val="1C6E7FE5"/>
    <w:rsid w:val="1CA3E69F"/>
    <w:rsid w:val="1DF5A534"/>
    <w:rsid w:val="1E535E75"/>
    <w:rsid w:val="1F508D4B"/>
    <w:rsid w:val="2015D619"/>
    <w:rsid w:val="237CB383"/>
    <w:rsid w:val="237CE848"/>
    <w:rsid w:val="23B5B5FE"/>
    <w:rsid w:val="26876F8B"/>
    <w:rsid w:val="29B69F87"/>
    <w:rsid w:val="2B74C72E"/>
    <w:rsid w:val="2BC9DE02"/>
    <w:rsid w:val="2CB4EE14"/>
    <w:rsid w:val="2E8CA079"/>
    <w:rsid w:val="2F315FB4"/>
    <w:rsid w:val="3106F718"/>
    <w:rsid w:val="3130660D"/>
    <w:rsid w:val="33E91D8A"/>
    <w:rsid w:val="34B118DB"/>
    <w:rsid w:val="3B0FA4FB"/>
    <w:rsid w:val="3FCEB887"/>
    <w:rsid w:val="432E7DC7"/>
    <w:rsid w:val="43AEB8B2"/>
    <w:rsid w:val="440A2D1C"/>
    <w:rsid w:val="445748D3"/>
    <w:rsid w:val="44A7D13B"/>
    <w:rsid w:val="48D39E5D"/>
    <w:rsid w:val="49C44767"/>
    <w:rsid w:val="4B9D79C1"/>
    <w:rsid w:val="4C64A9FB"/>
    <w:rsid w:val="506ACF94"/>
    <w:rsid w:val="5361F06C"/>
    <w:rsid w:val="54C562DA"/>
    <w:rsid w:val="566D7FB3"/>
    <w:rsid w:val="575AD0D2"/>
    <w:rsid w:val="5B331C80"/>
    <w:rsid w:val="5CC25C92"/>
    <w:rsid w:val="5D26B9CF"/>
    <w:rsid w:val="5E95B443"/>
    <w:rsid w:val="5F3B31D6"/>
    <w:rsid w:val="5FFD51FB"/>
    <w:rsid w:val="601716FB"/>
    <w:rsid w:val="61EDDEF1"/>
    <w:rsid w:val="6217D449"/>
    <w:rsid w:val="623AA377"/>
    <w:rsid w:val="631D3DED"/>
    <w:rsid w:val="63C2B065"/>
    <w:rsid w:val="6610E749"/>
    <w:rsid w:val="67B716E5"/>
    <w:rsid w:val="682ADE64"/>
    <w:rsid w:val="68B7B77A"/>
    <w:rsid w:val="69F7F639"/>
    <w:rsid w:val="6B56D2B4"/>
    <w:rsid w:val="6BC692D0"/>
    <w:rsid w:val="71478F7D"/>
    <w:rsid w:val="72528DAE"/>
    <w:rsid w:val="739E6EEE"/>
    <w:rsid w:val="765E9590"/>
    <w:rsid w:val="77D8C46F"/>
    <w:rsid w:val="7848BDF1"/>
    <w:rsid w:val="78785544"/>
    <w:rsid w:val="78E4A9CB"/>
    <w:rsid w:val="791B1F96"/>
    <w:rsid w:val="7A86C90B"/>
    <w:rsid w:val="7C69A200"/>
    <w:rsid w:val="7EB8A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AEB251"/>
  <w14:defaultImageDpi w14:val="300"/>
  <w15:docId w15:val="{7FB9DE28-3508-4101-954E-09BAB61E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Overskrift1">
    <w:name w:val="heading 1"/>
    <w:basedOn w:val="Normal"/>
    <w:next w:val="Normal"/>
    <w:link w:val="Overskrift1Teg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E618BF"/>
  </w:style>
  <w:style w:type="paragraph" w:styleId="Bunntekst">
    <w:name w:val="footer"/>
    <w:basedOn w:val="Normal"/>
    <w:link w:val="Bunntekst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E618BF"/>
  </w:style>
  <w:style w:type="paragraph" w:styleId="Ingenmellomrom">
    <w:name w:val="No Spacing"/>
    <w:uiPriority w:val="1"/>
    <w:qFormat/>
    <w:rsid w:val="00FC693F"/>
    <w:pPr>
      <w:spacing w:after="0" w:line="240" w:lineRule="auto"/>
    </w:pPr>
  </w:style>
  <w:style w:type="character" w:styleId="Overskrift1Tegn" w:customStyle="1">
    <w:name w:val="Overskrift 1 Tegn"/>
    <w:basedOn w:val="Standardskriftforavsnitt"/>
    <w:link w:val="Overskrift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tel">
    <w:name w:val="Title"/>
    <w:basedOn w:val="Normal"/>
    <w:next w:val="Normal"/>
    <w:link w:val="TittelTegn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telTegn" w:customStyle="1">
    <w:name w:val="Tittel Tegn"/>
    <w:basedOn w:val="Standardskriftforavsnitt"/>
    <w:link w:val="Tittel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eavsnitt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AA1D8D"/>
    <w:pPr>
      <w:spacing w:after="120"/>
    </w:pPr>
  </w:style>
  <w:style w:type="character" w:styleId="BrdtekstTegn" w:customStyle="1">
    <w:name w:val="Brødtekst Tegn"/>
    <w:basedOn w:val="Standardskriftforavsnitt"/>
    <w:link w:val="Brdtekst"/>
    <w:uiPriority w:val="99"/>
    <w:rsid w:val="00AA1D8D"/>
  </w:style>
  <w:style w:type="paragraph" w:styleId="Brdtekst2">
    <w:name w:val="Body Text 2"/>
    <w:basedOn w:val="Normal"/>
    <w:link w:val="Brdtekst2Tegn"/>
    <w:uiPriority w:val="99"/>
    <w:unhideWhenUsed/>
    <w:rsid w:val="00AA1D8D"/>
    <w:pPr>
      <w:spacing w:after="120" w:line="480" w:lineRule="auto"/>
    </w:pPr>
  </w:style>
  <w:style w:type="character" w:styleId="Brdtekst2Tegn" w:customStyle="1">
    <w:name w:val="Brødtekst 2 Tegn"/>
    <w:basedOn w:val="Standardskriftforavsnitt"/>
    <w:link w:val="Brdtekst2"/>
    <w:uiPriority w:val="99"/>
    <w:rsid w:val="00AA1D8D"/>
  </w:style>
  <w:style w:type="paragraph" w:styleId="Brdtekst3">
    <w:name w:val="Body Text 3"/>
    <w:basedOn w:val="Normal"/>
    <w:link w:val="Brdtekst3Tegn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rdtekst3Tegn" w:customStyle="1">
    <w:name w:val="Brødtekst 3 Tegn"/>
    <w:basedOn w:val="Standardskriftforavsnitt"/>
    <w:link w:val="Brdtekst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Punktliste">
    <w:name w:val="List Bullet"/>
    <w:basedOn w:val="Normal"/>
    <w:uiPriority w:val="99"/>
    <w:unhideWhenUsed/>
    <w:rsid w:val="00326F90"/>
    <w:pPr>
      <w:numPr>
        <w:numId w:val="6"/>
      </w:numPr>
      <w:contextualSpacing/>
    </w:pPr>
  </w:style>
  <w:style w:type="paragraph" w:styleId="Punktliste2">
    <w:name w:val="List Bullet 2"/>
    <w:basedOn w:val="Normal"/>
    <w:uiPriority w:val="99"/>
    <w:unhideWhenUsed/>
    <w:rsid w:val="00326F90"/>
    <w:pPr>
      <w:numPr>
        <w:numId w:val="7"/>
      </w:numPr>
      <w:contextualSpacing/>
    </w:pPr>
  </w:style>
  <w:style w:type="paragraph" w:styleId="Punktliste3">
    <w:name w:val="List Bullet 3"/>
    <w:basedOn w:val="Normal"/>
    <w:uiPriority w:val="99"/>
    <w:unhideWhenUsed/>
    <w:rsid w:val="00326F90"/>
    <w:pPr>
      <w:numPr>
        <w:numId w:val="8"/>
      </w:numPr>
      <w:contextualSpacing/>
    </w:pPr>
  </w:style>
  <w:style w:type="paragraph" w:styleId="Nummerertliste">
    <w:name w:val="List Number"/>
    <w:basedOn w:val="Normal"/>
    <w:uiPriority w:val="99"/>
    <w:unhideWhenUsed/>
    <w:rsid w:val="00326F90"/>
    <w:pPr>
      <w:numPr>
        <w:numId w:val="10"/>
      </w:numPr>
      <w:contextualSpacing/>
    </w:pPr>
  </w:style>
  <w:style w:type="paragraph" w:styleId="Nummerertliste2">
    <w:name w:val="List Number 2"/>
    <w:basedOn w:val="Normal"/>
    <w:uiPriority w:val="99"/>
    <w:unhideWhenUsed/>
    <w:rsid w:val="0029639D"/>
    <w:pPr>
      <w:numPr>
        <w:numId w:val="11"/>
      </w:numPr>
      <w:contextualSpacing/>
    </w:pPr>
  </w:style>
  <w:style w:type="paragraph" w:styleId="Nummerertliste3">
    <w:name w:val="List Number 3"/>
    <w:basedOn w:val="Normal"/>
    <w:uiPriority w:val="99"/>
    <w:unhideWhenUsed/>
    <w:rsid w:val="0029639D"/>
    <w:pPr>
      <w:numPr>
        <w:numId w:val="12"/>
      </w:numPr>
      <w:contextualSpacing/>
    </w:pPr>
  </w:style>
  <w:style w:type="paragraph" w:styleId="Liste-forts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-forts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-forts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tekst">
    <w:name w:val="macro"/>
    <w:link w:val="MakrotekstTeg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krotekstTegn" w:customStyle="1">
    <w:name w:val="Makrotekst Tegn"/>
    <w:basedOn w:val="Standardskriftforavsnitt"/>
    <w:link w:val="Makrotekst"/>
    <w:uiPriority w:val="99"/>
    <w:rsid w:val="0029639D"/>
    <w:rPr>
      <w:rFonts w:ascii="Courier" w:hAnsi="Courier"/>
      <w:sz w:val="20"/>
      <w:szCs w:val="20"/>
    </w:rPr>
  </w:style>
  <w:style w:type="paragraph" w:styleId="Sitat">
    <w:name w:val="Quote"/>
    <w:basedOn w:val="Normal"/>
    <w:next w:val="Normal"/>
    <w:link w:val="SitatTegn"/>
    <w:uiPriority w:val="29"/>
    <w:qFormat/>
    <w:rsid w:val="00FC693F"/>
    <w:rPr>
      <w:i/>
      <w:iCs/>
      <w:color w:val="000000" w:themeColor="text1"/>
    </w:rPr>
  </w:style>
  <w:style w:type="character" w:styleId="SitatTegn" w:customStyle="1">
    <w:name w:val="Sitat Tegn"/>
    <w:basedOn w:val="Standardskriftforavsnitt"/>
    <w:link w:val="Sitat"/>
    <w:uiPriority w:val="29"/>
    <w:rsid w:val="00FC693F"/>
    <w:rPr>
      <w:i/>
      <w:iCs/>
      <w:color w:val="000000" w:themeColor="text1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erk">
    <w:name w:val="Strong"/>
    <w:basedOn w:val="Standardskriftforavsnitt"/>
    <w:uiPriority w:val="22"/>
    <w:qFormat/>
    <w:rsid w:val="00FC693F"/>
    <w:rPr>
      <w:b/>
      <w:bCs/>
    </w:rPr>
  </w:style>
  <w:style w:type="character" w:styleId="Utheving">
    <w:name w:val="Emphasis"/>
    <w:basedOn w:val="Standardskriftforavsnitt"/>
    <w:uiPriority w:val="20"/>
    <w:qFormat/>
    <w:rsid w:val="00FC693F"/>
    <w:rPr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FC693F"/>
    <w:rPr>
      <w:b/>
      <w:bCs/>
      <w:i/>
      <w:iCs/>
      <w:color w:val="4F81BD" w:themeColor="accent1"/>
    </w:rPr>
  </w:style>
  <w:style w:type="character" w:styleId="Svakutheving">
    <w:name w:val="Subtle Emphasis"/>
    <w:basedOn w:val="Standardskriftforavsnitt"/>
    <w:uiPriority w:val="19"/>
    <w:qFormat/>
    <w:rsid w:val="00FC693F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FC693F"/>
    <w:rPr>
      <w:b/>
      <w:bCs/>
      <w:i/>
      <w:iCs/>
      <w:color w:val="4F81BD" w:themeColor="accent1"/>
    </w:rPr>
  </w:style>
  <w:style w:type="character" w:styleId="Svakreferanse">
    <w:name w:val="Subtle Reference"/>
    <w:basedOn w:val="Standardskriftforavsnitt"/>
    <w:uiPriority w:val="31"/>
    <w:qFormat/>
    <w:rsid w:val="00FC693F"/>
    <w:rPr>
      <w:smallCaps/>
      <w:color w:val="C0504D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FC693F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FC693F"/>
    <w:pPr>
      <w:outlineLvl w:val="9"/>
    </w:pPr>
  </w:style>
  <w:style w:type="table" w:styleId="Tabellrutenett">
    <w:name w:val="Table Grid"/>
    <w:basedOn w:val="Vanligtabel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ysskyggelegging">
    <w:name w:val="Light Shading"/>
    <w:basedOn w:val="Vanligtabel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liste">
    <w:name w:val="Light List"/>
    <w:basedOn w:val="Vanlig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yslisteuthevingsfarge1">
    <w:name w:val="Light List Accent 1"/>
    <w:basedOn w:val="Vanlig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yslisteuthevingsfarge2">
    <w:name w:val="Light List Accent 2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yslisteuthevingsfarge3">
    <w:name w:val="Light List Accent 3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yslisteuthevingsfarge4">
    <w:name w:val="Light List Accent 4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yslisteuthevingsfarge5">
    <w:name w:val="Light List Accent 5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yslisteuthevingsfarge6">
    <w:name w:val="Light List Accent 6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ystrutenett">
    <w:name w:val="Light Grid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ystrutenettuthevingsfarge1">
    <w:name w:val="Light Grid Accent 1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ystrutenettuthevingsfarge2">
    <w:name w:val="Light Grid Accent 2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ystrutenettuthevingsfarge3">
    <w:name w:val="Light Grid Accent 3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ystrutenettuthevingsfarge4">
    <w:name w:val="Light Grid Accent 4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ystrutenettuthevingsfarge5">
    <w:name w:val="Light Grid Accent 5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ystrutenettuthevingsfarge6">
    <w:name w:val="Light Grid Accent 6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iddelsskyggelegging1">
    <w:name w:val="Medium Shading 1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ddelsliste2">
    <w:name w:val="Medium List 2"/>
    <w:basedOn w:val="Vanligtabel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ddelsrutenett2">
    <w:name w:val="Medium Grid 2"/>
    <w:basedOn w:val="Vanligtabel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Mrkliste">
    <w:name w:val="Dark List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uthevingsfarge2">
    <w:name w:val="Dark List Accent 2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uthevingsfarge3">
    <w:name w:val="Dark List Accent 3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uthevingsfarge4">
    <w:name w:val="Dark List Accent 4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uthevingsfarge5">
    <w:name w:val="Dark List Accent 5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uthevingsfarge6">
    <w:name w:val="Dark List Accent 6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gerikskyggelegging">
    <w:name w:val="Colorful Shading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geriktrutenett">
    <w:name w:val="Colorful Grid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kobling">
    <w:name w:val="Hyperlink"/>
    <w:basedOn w:val="Standardskriftforavsnitt"/>
    <w:uiPriority w:val="99"/>
    <w:unhideWhenUsed/>
    <w:rsid w:val="5B331C80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FA32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5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5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6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norwegiangroup.sharepoint.com/sites/HMSKVALITET/_layouts/15/doc.aspx?sourcedoc=%7b465eb623-c681-498f-8b4c-531f99c434f7%7d&amp;action=edit" TargetMode="Externa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norwegiangroup.sharepoint.com/:w:/s/HMSKVALITET/EeGsw7xWIfpOn6vxoICzgW4BJSlEbvd_taQCZlVNzMY8EQ?e=jOQuxA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80b44a-490d-40d1-a503-be570e818fef">
      <Terms xmlns="http://schemas.microsoft.com/office/infopath/2007/PartnerControls"/>
    </lcf76f155ced4ddcb4097134ff3c332f>
    <Nummer xmlns="ef80b44a-490d-40d1-a503-be570e818fef" xsi:nil="true"/>
    <TaxCatchAll xmlns="697ccf82-b3ab-4457-b6bd-a443a9c5322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1B671D86BDC3408701E0F874BE1637" ma:contentTypeVersion="19" ma:contentTypeDescription="Opprett et nytt dokument." ma:contentTypeScope="" ma:versionID="b5d44fdaa3b509ad069ea3cdd862c260">
  <xsd:schema xmlns:xsd="http://www.w3.org/2001/XMLSchema" xmlns:xs="http://www.w3.org/2001/XMLSchema" xmlns:p="http://schemas.microsoft.com/office/2006/metadata/properties" xmlns:ns2="ef80b44a-490d-40d1-a503-be570e818fef" xmlns:ns3="697ccf82-b3ab-4457-b6bd-a443a9c53220" targetNamespace="http://schemas.microsoft.com/office/2006/metadata/properties" ma:root="true" ma:fieldsID="ce5dbb4f9b100c49c90e2ad332d25566" ns2:_="" ns3:_="">
    <xsd:import namespace="ef80b44a-490d-40d1-a503-be570e818fef"/>
    <xsd:import namespace="697ccf82-b3ab-4457-b6bd-a443a9c53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Numme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0b44a-490d-40d1-a503-be570e818f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mer" ma:index="20" nillable="true" ma:displayName="Nummer" ma:description="Nytt nummer i ResOp" ma:format="Dropdown" ma:internalName="Nummer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80862a73-34e1-4931-bc1d-8df1a57c9f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ccf82-b3ab-4457-b6bd-a443a9c5322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f602dd-8c6e-4faf-88b9-c98e622553e0}" ma:internalName="TaxCatchAll" ma:showField="CatchAllData" ma:web="697ccf82-b3ab-4457-b6bd-a443a9c532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806C15-D2A3-4B17-A30F-56E496E9B505}">
  <ds:schemaRefs>
    <ds:schemaRef ds:uri="http://schemas.microsoft.com/office/2006/metadata/properties"/>
    <ds:schemaRef ds:uri="http://schemas.microsoft.com/office/infopath/2007/PartnerControls"/>
    <ds:schemaRef ds:uri="ef80b44a-490d-40d1-a503-be570e818fef"/>
    <ds:schemaRef ds:uri="697ccf82-b3ab-4457-b6bd-a443a9c53220"/>
  </ds:schemaRefs>
</ds:datastoreItem>
</file>

<file path=customXml/itemProps3.xml><?xml version="1.0" encoding="utf-8"?>
<ds:datastoreItem xmlns:ds="http://schemas.openxmlformats.org/officeDocument/2006/customXml" ds:itemID="{D49F9A79-408F-4EE0-B388-42A043DCC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80b44a-490d-40d1-a503-be570e818fef"/>
    <ds:schemaRef ds:uri="697ccf82-b3ab-4457-b6bd-a443a9c53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149E8E-054C-44A3-822A-343203B49DE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Kristin Aamodt Støylen</lastModifiedBy>
  <revision>21</revision>
  <dcterms:created xsi:type="dcterms:W3CDTF">2025-01-13T13:19:00.0000000Z</dcterms:created>
  <dcterms:modified xsi:type="dcterms:W3CDTF">2025-04-15T11:41:21.7293357Z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0x010100CE1B671D86BDC3408701E0F874BE1637</vt:lpwstr>
  </property>
  <property fmtid="{D5CDD505-2E9C-101B-9397-08002B2CF9AE}" pid="3" name="MediaServiceImageTags">
    <vt:lpwstr/>
  </property>
</Properties>
</file>